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冶金工程设计  第3册  机电设备与工业炉窑设计</w:t>
      </w:r>
    </w:p>
    <w:p>
      <w:r>
        <w:rPr>
          <w:rFonts w:ascii="宋体" w:hAnsi="宋体" w:eastAsia="宋体"/>
          <w:sz w:val="24"/>
        </w:rPr>
        <w:t>云正宽主编；陈绍祖，兰新辉，郭玉光，孟震生副主编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冶金工程设计  第3册  机电设备与工业炉窑设计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云正宽主编；陈绍祖，兰新辉，郭玉光，孟震生副主编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冶金工业-工程设计  机电设备-设计  工业炉窑-设计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本书出售、求购地址：https://www.jiaokey.com/book/detail/11629669.html</w:t>
      </w:r>
    </w:p>
    <w:p>
      <w:r>
        <w:t>更多相关图书推荐：https://www.jiaokey.com</w:t>
      </w:r>
    </w:p>
    <w:p>
      <w:r>
        <w:t>云正宽主编；陈绍祖，兰新辉，郭玉光，孟震生副主编 其他作品：https://www.jiaokey.com/tag/云正宽主编；陈绍祖，兰新辉，郭玉光，孟震生副主编.html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关键词搜索：https://www.jiaokey.com/tag/冶金工业-工程设计  机电设备-设计  工业炉窑-设计.html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