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现代汽车维修技能考核试题及答案</w:t>
      </w:r>
    </w:p>
    <w:p>
      <w:r>
        <w:rPr>
          <w:rFonts w:ascii="宋体" w:hAnsi="宋体" w:eastAsia="宋体"/>
          <w:sz w:val="24"/>
        </w:rPr>
        <w:t>深圳市交通局，深圳市汽车摩托车维修行业协会编著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现代汽车维修技能考核试题及答案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深圳市交通局，深圳市汽车摩托车维修行业协会编著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本书出售、求购地址：https://www.jiaokey.com/book/detail/11629680.html</w:t>
      </w:r>
    </w:p>
    <w:p>
      <w:r>
        <w:t>更多相关图书推荐：https://www.jiaokey.com</w:t>
      </w:r>
    </w:p>
    <w:p>
      <w:r>
        <w:t>深圳市交通局，深圳市汽车摩托车维修行业协会编著 其他作品：https://www.jiaokey.com/tag/深圳市交通局，深圳市汽车摩托车维修行业协会编著.html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关键词搜索：https://www.jiaokey.com/tag/现代汽车维修技能考核试题及答案.html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