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《中医基础理论》学习提高精要·习题集</w:t>
      </w:r>
    </w:p>
    <w:p>
      <w:r>
        <w:rPr>
          <w:rFonts w:ascii="宋体" w:hAnsi="宋体" w:eastAsia="宋体"/>
          <w:sz w:val="24"/>
        </w:rPr>
        <w:t>吴继萍，贝立民，周树云主编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《中医基础理论》学习提高精要·习题集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吴继萍，贝立民，周树云主编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中医医学基础－中医学院－教学参考资料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本书出售、求购地址：https://www.jiaokey.com/book/detail/11629760.html</w:t>
      </w:r>
    </w:p>
    <w:p>
      <w:r>
        <w:t>更多相关图书推荐：https://www.jiaokey.com</w:t>
      </w:r>
    </w:p>
    <w:p>
      <w:r>
        <w:t>吴继萍，贝立民，周树云主编 其他作品：https://www.jiaokey.com/tag/吴继萍，贝立民，周树云主编.html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关键词搜索：https://www.jiaokey.com/tag/中医医学基础－中医学院－教学参考资料.html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