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书名：机械设计习题与解答</w:t>
      </w:r>
    </w:p>
    <w:p>
      <w:r>
        <w:t>作者：唐进元，颜海燕，周长江编</w:t>
      </w:r>
    </w:p>
    <w:p>
      <w:r>
        <w:t>出版社：北京：电子工业出版社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机械设计习题与解答 评论地址：https://www.jiaokey.com/book/detail/11629772.html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