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我国与俄罗斯音乐院校教育教学发展的比较研究</w:t>
      </w:r>
    </w:p>
    <w:p>
      <w:r>
        <w:rPr>
          <w:rFonts w:ascii="宋体" w:hAnsi="宋体" w:eastAsia="宋体"/>
          <w:sz w:val="24"/>
        </w:rPr>
        <w:t>张蓓荔主编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我国与俄罗斯音乐院校教育教学发展的比较研究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张蓓荔主编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本书出售、求购地址：https://www.jiaokey.com/book/detail/11629775.html</w:t>
      </w:r>
    </w:p>
    <w:p>
      <w:r>
        <w:t>更多相关图书推荐：https://www.jiaokey.com</w:t>
      </w:r>
    </w:p>
    <w:p>
      <w:r>
        <w:t>张蓓荔主编 其他作品：https://www.jiaokey.com/tag/张蓓荔主编.html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关键词搜索：https://www.jiaokey.com/tag/我国与俄罗斯音乐院校教育教学发展的比较研究.html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