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脾胃疾病诊疗与研究</w:t>
      </w:r>
    </w:p>
    <w:p>
      <w:r>
        <w:rPr>
          <w:rFonts w:ascii="宋体" w:hAnsi="宋体" w:eastAsia="宋体"/>
          <w:sz w:val="24"/>
        </w:rPr>
        <w:t>李庆明主编；阚方巨，钟娃，卢致鹏副主编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脾胃疾病诊疗与研究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李庆明主编；阚方巨，钟娃，卢致鹏副主编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本书出售、求购地址：https://www.jiaokey.com/book/detail/11629779.html</w:t>
      </w:r>
    </w:p>
    <w:p>
      <w:r>
        <w:t>更多相关图书推荐：https://www.jiaokey.com</w:t>
      </w:r>
    </w:p>
    <w:p>
      <w:r>
        <w:t>李庆明主编；阚方巨，钟娃，卢致鹏副主编 其他作品：https://www.jiaokey.com/tag/李庆明主编；阚方巨，钟娃，卢致鹏副主编.html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关键词搜索：https://www.jiaokey.com/tag/脾胃疾病诊疗与研究.html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