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怎样合理省耗材  汽车耗材的选用和节约</w:t>
      </w:r>
    </w:p>
    <w:p>
      <w:r>
        <w:rPr>
          <w:rFonts w:ascii="宋体" w:hAnsi="宋体" w:eastAsia="宋体"/>
          <w:sz w:val="24"/>
        </w:rPr>
        <w:t>王国荣，吕悦英，王建干主编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怎样合理省耗材  汽车耗材的选用和节约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王国荣，吕悦英，王建干主编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本书出售、求购地址：https://www.jiaokey.com/book/detail/11629808.html</w:t>
      </w:r>
    </w:p>
    <w:p>
      <w:r>
        <w:t>更多相关图书推荐：https://www.jiaokey.com</w:t>
      </w:r>
    </w:p>
    <w:p>
      <w:r>
        <w:t>王国荣，吕悦英，王建干主编 其他作品：https://www.jiaokey.com/tag/王国荣，吕悦英，王建干主编.html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关键词搜索：https://www.jiaokey.com/tag/怎样合理省耗材  汽车耗材的选用和节约.html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