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现代交换原理与技术</w:t>
      </w:r>
    </w:p>
    <w:p>
      <w:r>
        <w:rPr>
          <w:rFonts w:ascii="宋体" w:hAnsi="宋体" w:eastAsia="宋体"/>
          <w:sz w:val="24"/>
        </w:rPr>
        <w:t>郑少仁，罗国明，沈庆国，张曙光编著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现代交换原理与技术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郑少仁，罗国明，沈庆国，张曙光编著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本书出售、求购地址：https://www.jiaokey.com/book/detail/11629819.html</w:t>
      </w:r>
    </w:p>
    <w:p>
      <w:r>
        <w:t>更多相关图书推荐：https://www.jiaokey.com</w:t>
      </w:r>
    </w:p>
    <w:p>
      <w:r>
        <w:t>郑少仁，罗国明，沈庆国，张曙光编著 其他作品：https://www.jiaokey.com/tag/郑少仁，罗国明，沈庆国，张曙光编著.html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关键词搜索：https://www.jiaokey.com/tag/现代交换原理与技术.html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