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国际大学生程序设计竞赛例题解  2  广东省大学生程序设计竞赛试题  2003-2005年</w:t>
      </w:r>
    </w:p>
    <w:p>
      <w:r>
        <w:rPr>
          <w:rFonts w:ascii="宋体" w:hAnsi="宋体" w:eastAsia="宋体"/>
          <w:sz w:val="24"/>
        </w:rPr>
        <w:t>郭嵩山，黎俊瑜，林祺颖著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国际大学生程序设计竞赛例题解  2  广东省大学生程序设计竞赛试题  2003-2005年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郭嵩山，黎俊瑜，林祺颖著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本书出售、求购地址：https://www.jiaokey.com/book/detail/11629853.html</w:t>
      </w:r>
    </w:p>
    <w:p>
      <w:r>
        <w:t>更多相关图书推荐：https://www.jiaokey.com</w:t>
      </w:r>
    </w:p>
    <w:p>
      <w:r>
        <w:t>郭嵩山，黎俊瑜，林祺颖著 其他作品：https://www.jiaokey.com/tag/郭嵩山，黎俊瑜，林祺颖著.html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关键词搜索：https://www.jiaokey.com/tag/国际大学生程序设计竞赛例题解  2  广东省大学生程序设计竞赛试题  2003-2005年.html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