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书名：小学奥数百分百  小学奥数解题方法与技巧  三年级</w:t>
      </w:r>
    </w:p>
    <w:p>
      <w:r>
        <w:t>作者：史凤山，路玉新主编；于世杰本册主编</w:t>
      </w:r>
    </w:p>
    <w:p>
      <w:r>
        <w:t>出版社：太原：希望出版社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小学奥数百分百  小学奥数解题方法与技巧  三年级 评论地址：https://www.jiaokey.com/book/detail/11630111.html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