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书名：青蛙王子</w:t>
      </w:r>
    </w:p>
    <w:p>
      <w:r>
        <w:t>作者：（德）格林（Grimm，J.），（德）格林（Grimm，W.）著；梅朵改编；郅红，蒋明佚绘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总页数：21</w:t>
      </w:r>
    </w:p>
    <w:p>
      <w:r>
        <w:t>更多请访问教客网: www.jiaokey.com</w:t>
      </w:r>
    </w:p>
    <w:p>
      <w:r>
        <w:t>青蛙王子 评论地址：https://www.jiaokey.com/book/detail/11630136.html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