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爱国主义教育读本  初三年级  浙江省中学班会活动用书</w:t>
      </w:r>
    </w:p>
    <w:p>
      <w:r>
        <w:rPr>
          <w:rFonts w:ascii="宋体" w:hAnsi="宋体" w:eastAsia="宋体"/>
          <w:sz w:val="24"/>
        </w:rPr>
        <w:t>陈凤鸣主编；韩似萍，黄建民副主编；葛美刚，何树贵，徐云，陈凤鸣编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爱国主义教育读本  初三年级  浙江省中学班会活动用书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陈凤鸣主编；韩似萍，黄建民副主编；葛美刚，何树贵，徐云，陈凤鸣编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本书出售、求购地址：https://www.jiaokey.com/book/detail/11630245.html</w:t>
      </w:r>
    </w:p>
    <w:p>
      <w:r>
        <w:t>更多相关图书推荐：https://www.jiaokey.com</w:t>
      </w:r>
    </w:p>
    <w:p>
      <w:r>
        <w:t>陈凤鸣主编；韩似萍，黄建民副主编；葛美刚，何树贵，徐云，陈凤鸣编 其他作品：https://www.jiaokey.com/tag/陈凤鸣主编；韩似萍，黄建民副主编；葛美刚，何树贵，徐云，陈凤鸣编.html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关键词搜索：https://www.jiaokey.com/tag/爱国主义教育读本  初三年级  浙江省中学班会活动用书.html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