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数学中考复习指导  最新版  人教大纲版</w:t>
      </w:r>
    </w:p>
    <w:p>
      <w:r>
        <w:rPr>
          <w:rFonts w:ascii="宋体" w:hAnsi="宋体" w:eastAsia="宋体"/>
          <w:sz w:val="24"/>
        </w:rPr>
        <w:t>傅永阳丛书主编；郝勤本册主编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数学中考复习指导  最新版  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傅永阳丛书主编；郝勤本册主编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本书出售、求购地址：https://www.jiaokey.com/book/detail/11630288.html</w:t>
      </w:r>
    </w:p>
    <w:p>
      <w:r>
        <w:t>更多相关图书推荐：https://www.jiaokey.com</w:t>
      </w:r>
    </w:p>
    <w:p>
      <w:r>
        <w:t>傅永阳丛书主编；郝勤本册主编 其他作品：https://www.jiaokey.com/tag/傅永阳丛书主编；郝勤本册主编.html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关键词搜索：https://www.jiaokey.com/tag/数学中考复习指导  最新版  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