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中外历史人物评说  选修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中外历史人物评说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北京：星球地图出版社；长沙：岳麓书社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本书出售、求购地址：https://www.jiaokey.com/book/detail/11630294.html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北京：星球地图出版社；长沙：岳麓书社 出版图书：https://www.jiaokey.com/tag/北京：星球地图出版社；长沙：岳麓书社.html</w:t>
      </w:r>
    </w:p>
    <w:p>
      <w:r>
        <w:t>关键词搜索：https://www.jiaokey.com/tag/普通高中课程标准实验教科书  历史地图册  中外历史人物评说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