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高中数学创新课时训练  化学反应原理  选修  课标苏教版  学习指导用书升级版</w:t>
      </w:r>
    </w:p>
    <w:p>
      <w:r>
        <w:rPr>
          <w:rFonts w:ascii="宋体" w:hAnsi="宋体" w:eastAsia="宋体"/>
          <w:sz w:val="24"/>
        </w:rPr>
        <w:t>吴希宁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高中数学创新课时训练  化学反应原理  选修  课标苏教版  学习指导用书升级版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本书出售、求购地址：https://www.jiaokey.com/book/detail/11630324.html</w:t>
      </w:r>
    </w:p>
    <w:p>
      <w:r>
        <w:t>更多相关图书推荐：https://www.jiaokey.com</w:t>
      </w:r>
    </w:p>
    <w:p>
      <w:r>
        <w:t>吴希宁 其他作品：https://www.jiaokey.com/tag/吴希宁.html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关键词搜索：https://www.jiaokey.com/tag/高中数学创新课时训练  化学反应原理  选修  课标苏教版  学习指导用书升级版.html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