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书名：家园联系册系列丛书  幼儿园·小班</w:t>
      </w:r>
    </w:p>
    <w:p>
      <w:r>
        <w:t>作者：张随恩主编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家园联系册系列丛书  幼儿园·小班 评论地址：https://www.jiaokey.com/book/detail/11630331.html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