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《大学体验英语》学与练  第1册</w:t>
      </w:r>
    </w:p>
    <w:p>
      <w:r>
        <w:rPr>
          <w:rFonts w:ascii="宋体" w:hAnsi="宋体" w:eastAsia="宋体"/>
          <w:sz w:val="24"/>
        </w:rPr>
        <w:t>司爱侠，鲁阿凤，于艳丽编著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《大学体验英语》学与练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司爱侠，鲁阿凤，于艳丽编著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本书出售、求购地址：https://www.jiaokey.com/book/detail/11630372.html</w:t>
      </w:r>
    </w:p>
    <w:p>
      <w:r>
        <w:t>更多相关图书推荐：https://www.jiaokey.com</w:t>
      </w:r>
    </w:p>
    <w:p>
      <w:r>
        <w:t>司爱侠，鲁阿凤，于艳丽编著 其他作品：https://www.jiaokey.com/tag/司爱侠，鲁阿凤，于艳丽编著.html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关键词搜索：https://www.jiaokey.com/tag/《大学体验英语》学与练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