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入门篇 上 Threshold Vol.1  第2版</w:t>
      </w:r>
    </w:p>
    <w:p>
      <w:r>
        <w:rPr>
          <w:rFonts w:ascii="宋体" w:hAnsi="宋体" w:eastAsia="宋体"/>
          <w:sz w:val="24"/>
        </w:rPr>
        <w:t>马箭飞主编；苏英霞，翟艳编著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入门篇 上 Threshold Vol.1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马箭飞主编；苏英霞，翟艳编著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本书出售、求购地址：https://www.jiaokey.com/book/detail/11630406.html</w:t>
      </w:r>
    </w:p>
    <w:p>
      <w:r>
        <w:t>更多相关图书推荐：https://www.jiaokey.com</w:t>
      </w:r>
    </w:p>
    <w:p>
      <w:r>
        <w:t>马箭飞主编；苏英霞，翟艳编著 其他作品：https://www.jiaokey.com/tag/马箭飞主编；苏英霞，翟艳编著.html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入门篇 上 Threshold Vol.1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