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作者：张晨瑛主编；刘瑞芳，卓超波编写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假日教育活动读本  阅读与表达  下 评论地址：https://www.jiaokey.com/book/detail/11630418.html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