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阅读与表达  下</w:t>
      </w:r>
    </w:p>
    <w:p>
      <w:r>
        <w:t>作者：张晨瑛主编；郭昶，竺意芳编写</w:t>
      </w:r>
    </w:p>
    <w:p>
      <w:r>
        <w:t>出版社：杭州：浙江科学技术出版社</w:t>
      </w:r>
    </w:p>
    <w:p>
      <w:r>
        <w:t>出版日期：2005</w:t>
      </w:r>
    </w:p>
    <w:p>
      <w:r>
        <w:t>总页数：71</w:t>
      </w:r>
    </w:p>
    <w:p>
      <w:r>
        <w:t>更多请访问教客网: www.jiaokey.com</w:t>
      </w:r>
    </w:p>
    <w:p>
      <w:r>
        <w:t>假日教育活动读本  阅读与表达  下 评论地址：https://www.jiaokey.com/book/detail/11630419.html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