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书名：美国话语 传播美国新闻与文化 a bridge of communication</w:t>
      </w:r>
    </w:p>
    <w:p>
      <w:r>
        <w:t>作者:陈卞知编著</w:t>
      </w:r>
    </w:p>
    <w:p>
      <w:r>
        <w:t>出版社:北京：中国传媒大学出版社</w:t>
      </w:r>
    </w:p>
    <w:p>
      <w:r>
        <w:t>出版日期：2006.01</w:t>
      </w:r>
    </w:p>
    <w:p>
      <w:r>
        <w:t>总页数：287</w:t>
      </w:r>
    </w:p>
    <w:p>
      <w:r>
        <w:t>更多请访问教客网:www.jiaokey.com</w:t>
      </w:r>
    </w:p>
    <w:p>
      <w:r>
        <w:t>美国话语 传播美国新闻与文化 a bridge of communication评论地址：https://www.jiaokey.com/book/detail/11630488.html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