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2007年英才园名师导学  新高考第1轮总复习  数学  学生用书</w:t>
      </w:r>
    </w:p>
    <w:p>
      <w:r>
        <w:rPr>
          <w:rFonts w:ascii="宋体" w:hAnsi="宋体" w:eastAsia="宋体"/>
          <w:sz w:val="24"/>
        </w:rPr>
        <w:t>杨耀美，杨志勇主编；夏开举，刘坤望，李庭华，李韶庭，任泽贵，曾子斌副主编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2007年英才园名师导学  新高考第1轮总复习  数学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杨耀美，杨志勇主编；夏开举，刘坤望，李庭华，李韶庭，任泽贵，曾子斌副主编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本书出售、求购地址：https://www.jiaokey.com/book/detail/11630580.html</w:t>
      </w:r>
    </w:p>
    <w:p>
      <w:r>
        <w:t>更多相关图书推荐：https://www.jiaokey.com</w:t>
      </w:r>
    </w:p>
    <w:p>
      <w:r>
        <w:t>杨耀美，杨志勇主编；夏开举，刘坤望，李庭华，李韶庭，任泽贵，曾子斌副主编 其他作品：https://www.jiaokey.com/tag/杨耀美，杨志勇主编；夏开举，刘坤望，李庭华，李韶庭，任泽贵，曾子斌副主编.html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关键词搜索：https://www.jiaokey.com/tag/2007年英才园名师导学  新高考第1轮总复习  数学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