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F1 2005大观 世界一级方程式锦标赛</w:t>
      </w:r>
    </w:p>
    <w:p>
      <w:r>
        <w:rPr>
          <w:rFonts w:ascii="宋体" w:hAnsi="宋体" w:eastAsia="宋体"/>
          <w:sz w:val="24"/>
        </w:rPr>
        <w:t>（德）维利·科努普（Willy Knupp）编著；钟海伊等编译；海格立斯公司编译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F1 2005大观 世界一级方程式锦标赛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（德）维利·科努普（Willy Knupp）编著；钟海伊等编译；海格立斯公司编译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本书出售、求购地址：https://www.jiaokey.com/book/detail/11630582.html</w:t>
      </w:r>
    </w:p>
    <w:p>
      <w:r>
        <w:t>更多相关图书推荐：https://www.jiaokey.com</w:t>
      </w:r>
    </w:p>
    <w:p>
      <w:r>
        <w:t>（德）维利·科努普（Willy Knupp）编著；钟海伊等编译；海格立斯公司编译 其他作品：https://www.jiaokey.com/tag/（德）维利·科努普（Willy Knupp）编著；钟海伊等编译；海格立斯公司编译.html</w:t>
      </w:r>
    </w:p>
    <w:p>
      <w:r>
        <w:t>北京：长虹文艺出版社 出版图书：https://www.jiaokey.com/tag/北京：长虹文艺出版社.html</w:t>
      </w:r>
    </w:p>
    <w:p>
      <w:r>
        <w:t>关键词搜索：https://www.jiaokey.com/tag/F1 2005大观 世界一级方程式锦标赛.html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