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2  泰文注释本</w:t>
      </w:r>
    </w:p>
    <w:p>
      <w:r>
        <w:rPr>
          <w:rFonts w:ascii="宋体" w:hAnsi="宋体" w:eastAsia="宋体"/>
          <w:sz w:val="24"/>
        </w:rPr>
        <w:t>杨寄洲主编；北京语言大学编写；曼谷语言学院翻译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2  泰文注释本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杨寄洲主编；北京语言大学编写；曼谷语言学院翻译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本书出售、求购地址：https://www.jiaokey.com/book/detail/11630588.html</w:t>
      </w:r>
    </w:p>
    <w:p>
      <w:r>
        <w:t>更多相关图书推荐：https://www.jiaokey.com</w:t>
      </w:r>
    </w:p>
    <w:p>
      <w:r>
        <w:t>杨寄洲主编；北京语言大学编写；曼谷语言学院翻译 其他作品：https://www.jiaokey.com/tag/杨寄洲主编；北京语言大学编写；曼谷语言学院翻译.html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关键词搜索：https://www.jiaokey.com/tag/汉语教程  2  泰文注释本.html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