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新教材单元检测  英语  八年级  下  配人教版</w:t>
      </w:r>
    </w:p>
    <w:p>
      <w:r>
        <w:rPr>
          <w:rFonts w:ascii="宋体" w:hAnsi="宋体" w:eastAsia="宋体"/>
          <w:sz w:val="24"/>
        </w:rPr>
        <w:t>朱勇弟主编；李国晨，王燕，杨凤然，李德新，牛雪编者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0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新教材单元检测  英语  八年级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朱勇弟主编；李国晨，王燕，杨凤然，李德新，牛雪编者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本书出售、求购地址：https://www.jiaokey.com/book/detail/11630609.html</w:t>
      </w:r>
    </w:p>
    <w:p>
      <w:r>
        <w:t>更多相关图书推荐：https://www.jiaokey.com</w:t>
      </w:r>
    </w:p>
    <w:p>
      <w:r>
        <w:t>朱勇弟主编；李国晨，王燕，杨凤然，李德新，牛雪编者 其他作品：https://www.jiaokey.com/tag/朱勇弟主编；李国晨，王燕，杨凤然，李德新，牛雪编者.html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关键词搜索：https://www.jiaokey.com/tag/新教材单元检测  英语  八年级  下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