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物理·电磁学</w:t>
      </w:r>
    </w:p>
    <w:p>
      <w:r>
        <w:rPr>
          <w:rFonts w:ascii="宋体" w:hAnsi="宋体" w:eastAsia="宋体"/>
          <w:sz w:val="24"/>
        </w:rPr>
        <w:t>金诚主编；孔荣富，张波本册主编；吴对江，刘红，郑秋生，李岩，罗艳宏，马晓明编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物理·电磁学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金诚主编；孔荣富，张波本册主编；吴对江，刘红，郑秋生，李岩，罗艳宏，马晓明编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本书出售、求购地址：https://www.jiaokey.com/book/detail/11630682.html</w:t>
      </w:r>
    </w:p>
    <w:p>
      <w:r>
        <w:t>更多相关图书推荐：https://www.jiaokey.com</w:t>
      </w:r>
    </w:p>
    <w:p>
      <w:r>
        <w:t>金诚主编；孔荣富，张波本册主编；吴对江，刘红，郑秋生，李岩，罗艳宏，马晓明编 其他作品：https://www.jiaokey.com/tag/金诚主编；孔荣富，张波本册主编；吴对江，刘红，郑秋生，李岩，罗艳宏，马晓明编.html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物理·电磁学.html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