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通用技术  必修1  技术与设计1  第2版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通用技术  必修1  技术与设计1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本书出售、求购地址：https://www.jiaokey.com/book/detail/11630705.html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通用技术  必修1  技术与设计1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