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日常用品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宝宝的世界  日常用品 评论地址：https://www.jiaokey.com/book/detail/11630750.html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