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12小时熟记1152个常考短语</w:t>
      </w:r>
    </w:p>
    <w:p>
      <w:r>
        <w:rPr>
          <w:rFonts w:ascii="宋体" w:hAnsi="宋体" w:eastAsia="宋体"/>
          <w:sz w:val="24"/>
        </w:rPr>
        <w:t>宋德伟等编著；顾玉梅，张艳昌，胡强斌，马莉敏，胡厚伦，周杏莉，周蕊，张成思编写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12小时熟记1152个常考短语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宋德伟等编著；顾玉梅，张艳昌，胡强斌，马莉敏，胡厚伦，周杏莉，周蕊，张成思编写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本书出售、求购地址：https://www.jiaokey.com/book/detail/11630805.html</w:t>
      </w:r>
    </w:p>
    <w:p>
      <w:r>
        <w:t>更多相关图书推荐：https://www.jiaokey.com</w:t>
      </w:r>
    </w:p>
    <w:p>
      <w:r>
        <w:t>宋德伟等编著；顾玉梅，张艳昌，胡强斌，马莉敏，胡厚伦，周杏莉，周蕊，张成思编写 其他作品：https://www.jiaokey.com/tag/宋德伟等编著；顾玉梅，张艳昌，胡强斌，马莉敏，胡厚伦，周杏莉，周蕊，张成思编写.html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关键词搜索：https://www.jiaokey.com/tag/12小时熟记1152个常考短语.html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