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书名：新教材单元自我评价  数学  一年级  下  配人教版</w:t>
      </w:r>
    </w:p>
    <w:p>
      <w:r>
        <w:t>作者：崔海江主编；马增福，张秉金副主编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总页数：22</w:t>
      </w:r>
    </w:p>
    <w:p>
      <w:r>
        <w:t>更多请访问教客网: www.jiaokey.com</w:t>
      </w:r>
    </w:p>
    <w:p>
      <w:r>
        <w:t>新教材单元自我评价  数学  一年级  下  配人教版 评论地址：https://www.jiaokey.com/book/detail/11630813.html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