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专业联考真题精解及标准化题库 语文分册  第3版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专业联考真题精解及标准化题库 语文分册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本书出售、求购地址：https://www.jiaokey.com/book/detail/11630814.html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专业联考真题精解及标准化题库 语文分册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