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词类问题考察续集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词类问题考察续集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本书出售、求购地址：https://www.jiaokey.com/book/detail/11630818.html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关键词搜索：https://www.jiaokey.com/tag/词类问题考察续集.html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