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新教材单元检测  语文  七年级  下  配人教版</w:t>
      </w:r>
    </w:p>
    <w:p>
      <w:r>
        <w:rPr>
          <w:rFonts w:ascii="宋体" w:hAnsi="宋体" w:eastAsia="宋体"/>
          <w:sz w:val="24"/>
        </w:rPr>
        <w:t>周树华，戴杨，郭佳，杨瑞，宗永恒，田惠平编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新教材单元检测  语文  七年级  下  配人教版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周树华，戴杨，郭佳，杨瑞，宗永恒，田惠平编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石家庄：河北人民出版社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本书出售、求购地址：https://www.jiaokey.com/book/detail/11630830.html</w:t>
      </w:r>
    </w:p>
    <w:p>
      <w:r>
        <w:t>更多相关图书推荐：https://www.jiaokey.com</w:t>
      </w:r>
    </w:p>
    <w:p>
      <w:r>
        <w:t>周树华，戴杨，郭佳，杨瑞，宗永恒，田惠平编 其他作品：https://www.jiaokey.com/tag/周树华，戴杨，郭佳，杨瑞，宗永恒，田惠平编.html</w:t>
      </w:r>
    </w:p>
    <w:p>
      <w:r>
        <w:t>石家庄：河北人民出版社 出版图书：https://www.jiaokey.com/tag/石家庄：河北人民出版社.html</w:t>
      </w:r>
    </w:p>
    <w:p>
      <w:r>
        <w:t>关键词搜索：https://www.jiaokey.com/tag/新教材单元检测  语文  七年级  下  配人教版.html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