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书名：高考英语听力强化训练</w:t>
      </w:r>
    </w:p>
    <w:p>
      <w:r>
        <w:t>作者：朱明信主编</w:t>
      </w:r>
    </w:p>
    <w:p>
      <w:r>
        <w:t>出版社：北京：外文出版社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高考英语听力强化训练 评论地址：https://www.jiaokey.com/book/detail/11630895.html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