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中考科学零距离系统复习集：系统训练及阶段综合测试</w:t>
      </w:r>
    </w:p>
    <w:p>
      <w:r>
        <w:rPr>
          <w:rFonts w:ascii="宋体" w:hAnsi="宋体" w:eastAsia="宋体"/>
          <w:sz w:val="24"/>
        </w:rPr>
        <w:t>上海东方激光教育文化有限公司组编；张淼丛书主编；何秀凤主编；章灵儿，谢国平，吴世辉，倪国荣，王军波，赵吾龙编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中考科学零距离系统复习集：系统训练及阶段综合测试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上海东方激光教育文化有限公司组编；张淼丛书主编；何秀凤主编；章灵儿，谢国平，吴世辉，倪国荣，王军波，赵吾龙编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本书出售、求购地址：https://www.jiaokey.com/book/detail/11630964.html</w:t>
      </w:r>
    </w:p>
    <w:p>
      <w:r>
        <w:t>更多相关图书推荐：https://www.jiaokey.com</w:t>
      </w:r>
    </w:p>
    <w:p>
      <w:r>
        <w:t>上海东方激光教育文化有限公司组编；张淼丛书主编；何秀凤主编；章灵儿，谢国平，吴世辉，倪国荣，王军波，赵吾龙编 其他作品：https://www.jiaokey.com/tag/上海东方激光教育文化有限公司组编；张淼丛书主编；何秀凤主编；章灵儿，谢国平，吴世辉，倪国荣，王军波，赵吾龙编.html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关键词搜索：https://www.jiaokey.com/tag/中考科学零距离系统复习集：系统训练及阶段综合测试.html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