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数学  第11册  配义务教育六年制浙教版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数学  第11册  配义务教育六年制浙教版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本书出售、求购地址：https://www.jiaokey.com/book/detail/11630978.html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数学  第11册  配义务教育六年制浙教版.html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