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小学生成长阶段性评价卷  数学  第9册  配义务教育六年制浙教版</w:t>
      </w:r>
    </w:p>
    <w:p>
      <w:r>
        <w:rPr>
          <w:rFonts w:ascii="宋体" w:hAnsi="宋体" w:eastAsia="宋体"/>
          <w:sz w:val="24"/>
        </w:rPr>
        <w:t>赵一超编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小学生成长阶段性评价卷  数学  第9册  配义务教育六年制浙教版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本书出售、求购地址：https://www.jiaokey.com/book/detail/11630992.html</w:t>
      </w:r>
    </w:p>
    <w:p>
      <w:r>
        <w:t>更多相关图书推荐：https://www.jiaokey.com</w:t>
      </w:r>
    </w:p>
    <w:p>
      <w:r>
        <w:t>赵一超编 其他作品：https://www.jiaokey.com/tag/赵一超编.html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关键词搜索：https://www.jiaokey.com/tag/小学生成长阶段性评价卷  数学  第9册  配义务教育六年制浙教版.html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