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研究性学习与教师评价</w:t>
      </w:r>
    </w:p>
    <w:p>
      <w:r>
        <w:rPr>
          <w:rFonts w:ascii="宋体" w:hAnsi="宋体" w:eastAsia="宋体"/>
          <w:sz w:val="24"/>
        </w:rPr>
        <w:t>李常明总主编；万礼修副总主编；陈启鹏本册主编；钟进友，朱良富，莫裕全本册副主编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研究性学习与教师评价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李常明总主编；万礼修副总主编；陈启鹏本册主编；钟进友，朱良富，莫裕全本册副主编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本书出售、求购地址：https://www.jiaokey.com/book/detail/11631007.html</w:t>
      </w:r>
    </w:p>
    <w:p>
      <w:r>
        <w:t>更多相关图书推荐：https://www.jiaokey.com</w:t>
      </w:r>
    </w:p>
    <w:p>
      <w:r>
        <w:t>李常明总主编；万礼修副总主编；陈启鹏本册主编；钟进友，朱良富，莫裕全本册副主编 其他作品：https://www.jiaokey.com/tag/李常明总主编；万礼修副总主编；陈启鹏本册主编；钟进友，朱良富，莫裕全本册副主编.html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关键词搜索：https://www.jiaokey.com/tag/研究性学习与教师评价.html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