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书名：新课堂作文  小学六年级  第2版</w:t>
      </w:r>
    </w:p>
    <w:p>
      <w:r>
        <w:t>作者：尹祖琴主编；董晓宇本册主编</w:t>
      </w:r>
    </w:p>
    <w:p>
      <w:r>
        <w:t>出版社：重庆：重庆出版社</w:t>
      </w:r>
    </w:p>
    <w:p>
      <w:r>
        <w:t>出版日期：2006.03</w:t>
      </w:r>
    </w:p>
    <w:p>
      <w:r>
        <w:t>总页数：174</w:t>
      </w:r>
    </w:p>
    <w:p>
      <w:r>
        <w:t>更多请访问教客网: www.jiaokey.com</w:t>
      </w:r>
    </w:p>
    <w:p>
      <w:r>
        <w:t>新课堂作文  小学六年级  第2版 评论地址：https://www.jiaokey.com/book/detail/11631010.html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