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数学奥林匹克与数学文化  第1卷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数学奥林匹克与数学文化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本书出售、求购地址：https://www.jiaokey.com/book/detail/11631017.html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关键词搜索：https://www.jiaokey.com/tag/数学奥林匹克与数学文化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