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书名：人教版新课标教材  小学说写序列训练  一年级  下</w:t>
      </w:r>
    </w:p>
    <w:p>
      <w:r>
        <w:t>作者：《说写序列训练》编写组编；尹祖琴主编；李金瑶本册主编</w:t>
      </w:r>
    </w:p>
    <w:p>
      <w:r>
        <w:t>出版社：重庆：重庆出版社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人教版新课标教材  小学说写序列训练  一年级  下 评论地址：https://www.jiaokey.com/book/detail/11631033.html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