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书名：人教版新课标教材  小学说写序列训练  二年级  下</w:t>
      </w:r>
    </w:p>
    <w:p>
      <w:r>
        <w:t>作者：《说写序列训练》编写组编；尹祖琴主编；李彦雅本册主编</w:t>
      </w:r>
    </w:p>
    <w:p>
      <w:r>
        <w:t>出版社：重庆：重庆出版社</w:t>
      </w:r>
    </w:p>
    <w:p>
      <w:r>
        <w:t>出版日期：2006.01</w:t>
      </w:r>
    </w:p>
    <w:p>
      <w:r>
        <w:t>总页数：87</w:t>
      </w:r>
    </w:p>
    <w:p>
      <w:r>
        <w:t>更多请访问教客网: www.jiaokey.com</w:t>
      </w:r>
    </w:p>
    <w:p>
      <w:r>
        <w:t>人教版新课标教材  小学说写序列训练  二年级  下 评论地址：https://www.jiaokey.com/book/detail/11631034.html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