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书名：A+我能行  学科学习评价卷  四年级  下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A+我能行  学科学习评价卷  四年级  下 评论地址：https://www.jiaokey.com/book/detail/11631085.html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