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书名：甲申印度洋祭</w:t>
      </w:r>
    </w:p>
    <w:p>
      <w:r>
        <w:t>作者：刘忠华著</w:t>
      </w:r>
    </w:p>
    <w:p>
      <w:r>
        <w:t>出版社：重庆：重庆出版社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甲申印度洋祭 评论地址：https://www.jiaokey.com/book/detail/11631165.html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