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书名：魔法课</w:t>
      </w:r>
    </w:p>
    <w:p>
      <w:r>
        <w:t>作者：（英）弗里尔（Friel，M.）著；周川鄂译</w:t>
      </w:r>
    </w:p>
    <w:p>
      <w:r>
        <w:t>出版社：重庆：重庆出版社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魔法课 评论地址：https://www.jiaokey.com/book/detail/11631186.html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