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书名：走进大瑶山 广西金秀瑶族文化考察札记 a cultural survey of the Yao people of Jinxiu in Guangxi</w:t>
      </w:r>
    </w:p>
    <w:p>
      <w:r>
        <w:t>作者:廖明君丛书主编；李远龙著</w:t>
      </w:r>
    </w:p>
    <w:p>
      <w:r>
        <w:t>出版社:南宁:广西人民出版社,2006.01</w:t>
      </w:r>
    </w:p>
    <w:p>
      <w:r>
        <w:t>出版日期：</w:t>
      </w:r>
    </w:p>
    <w:p>
      <w:r>
        <w:t>总页数：132</w:t>
      </w:r>
    </w:p>
    <w:p>
      <w:r>
        <w:t>更多请访问教客网:www.jiaokey.com</w:t>
      </w:r>
    </w:p>
    <w:p>
      <w:r>
        <w:t>走进大瑶山 广西金秀瑶族文化考察札记 a cultural survey of the Yao people of Jinxiu in Guangxi评论地址：https://www.jiaokey.com/book/detail/11631613.html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