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作者：陈庆章主编；鲍卫兵，高家全，于明远编著</w:t>
      </w:r>
    </w:p>
    <w:p>
      <w:r>
        <w:t>出版社：杭州：浙江科学技术出版社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计算机网络 评论地址：https://www.jiaokey.com/book/detail/11631655.html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