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书名：狼牙阗士马宝玉</w:t>
      </w:r>
    </w:p>
    <w:p>
      <w:r>
        <w:t>作者：中共蔚县县委党史研究室，共青团蔚县委员会合编</w:t>
      </w:r>
    </w:p>
    <w:p>
      <w:r>
        <w:t>出版社：</w:t>
      </w:r>
    </w:p>
    <w:p>
      <w:r>
        <w:t>出版日期：1992.09</w:t>
      </w:r>
    </w:p>
    <w:p>
      <w:r>
        <w:t>总页数：145</w:t>
      </w:r>
    </w:p>
    <w:p>
      <w:r>
        <w:t>更多请访问教客网: www.jiaokey.com</w:t>
      </w:r>
    </w:p>
    <w:p>
      <w:r>
        <w:t>狼牙阗士马宝玉 评论地址：https://www.jiaokey.com/book/detail/11631830.html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