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书名：张家口市文学艺术界联合会第六次代表大会专辑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张家口市文学艺术界联合会第六次代表大会专辑 评论地址：https://www.jiaokey.com/book/detail/11631864.html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