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书名：转轨时期的俄罗斯金融市场研究  区域经济干预理论的实践</w:t>
      </w:r>
    </w:p>
    <w:p>
      <w:r>
        <w:t>作者：朱显平，邹向阳著</w:t>
      </w:r>
    </w:p>
    <w:p>
      <w:r>
        <w:t>出版社：长春：吉林人民出版社</w:t>
      </w:r>
    </w:p>
    <w:p>
      <w:r>
        <w:t>出版日期：2006.05</w:t>
      </w:r>
    </w:p>
    <w:p>
      <w:r>
        <w:t>总页数：369</w:t>
      </w:r>
    </w:p>
    <w:p>
      <w:r>
        <w:t>更多请访问教客网: www.jiaokey.com</w:t>
      </w:r>
    </w:p>
    <w:p>
      <w:r>
        <w:t>转轨时期的俄罗斯金融市场研究  区域经济干预理论的实践 评论地址：https://www.jiaokey.com/book/detail/11631978.html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